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178EA" w14:textId="77777777" w:rsidR="00DE66D0" w:rsidRPr="00462CBF" w:rsidRDefault="00DE66D0" w:rsidP="00DE66D0">
      <w:pPr>
        <w:pStyle w:val="Heading3"/>
        <w:rPr>
          <w:rFonts w:ascii="Calibri" w:hAnsi="Calibri"/>
        </w:rPr>
      </w:pPr>
      <w:bookmarkStart w:id="0" w:name="_GoBack"/>
      <w:r w:rsidRPr="00462CBF">
        <w:rPr>
          <w:rFonts w:ascii="Calibri" w:hAnsi="Calibri"/>
        </w:rPr>
        <w:t>Condition Counterplan</w:t>
      </w:r>
    </w:p>
    <w:p w14:paraId="5368907C" w14:textId="77777777" w:rsidR="00462CBF" w:rsidRPr="00462CBF" w:rsidRDefault="00462CBF" w:rsidP="00462CBF">
      <w:pPr>
        <w:pStyle w:val="Heading4"/>
        <w:rPr>
          <w:rFonts w:ascii="Calibri" w:hAnsi="Calibri"/>
        </w:rPr>
      </w:pPr>
      <w:r w:rsidRPr="00462CBF">
        <w:rPr>
          <w:rFonts w:ascii="Calibri" w:hAnsi="Calibri"/>
        </w:rPr>
        <w:t xml:space="preserve">Text: </w:t>
      </w:r>
      <w:r w:rsidRPr="00462CBF">
        <w:rPr>
          <w:rFonts w:ascii="Calibri" w:hAnsi="Calibri"/>
        </w:rPr>
        <w:t xml:space="preserve">The United States federal government should </w:t>
      </w:r>
      <w:r w:rsidRPr="00462CBF">
        <w:rPr>
          <w:rFonts w:ascii="Calibri" w:hAnsi="Calibri"/>
        </w:rPr>
        <w:t>&lt;&gt; i</w:t>
      </w:r>
      <w:r w:rsidRPr="00462CBF">
        <w:rPr>
          <w:rFonts w:ascii="Calibri" w:hAnsi="Calibri"/>
        </w:rPr>
        <w:t xml:space="preserve">f and only if Mexico demonstrates its ability to </w:t>
      </w:r>
      <w:r w:rsidRPr="00462CBF">
        <w:rPr>
          <w:rFonts w:ascii="Calibri" w:hAnsi="Calibri"/>
        </w:rPr>
        <w:t>a</w:t>
      </w:r>
      <w:r w:rsidRPr="00462CBF">
        <w:rPr>
          <w:rFonts w:ascii="Calibri" w:hAnsi="Calibri"/>
        </w:rPr>
        <w:t>llow Mexico’s civilian institutions to investigate and prosecute cases of human rights abuses;</w:t>
      </w:r>
      <w:r w:rsidRPr="00462CBF">
        <w:rPr>
          <w:rFonts w:ascii="Calibri" w:hAnsi="Calibri"/>
        </w:rPr>
        <w:t xml:space="preserve"> e</w:t>
      </w:r>
      <w:r w:rsidRPr="00462CBF">
        <w:rPr>
          <w:rFonts w:ascii="Calibri" w:hAnsi="Calibri"/>
        </w:rPr>
        <w:t xml:space="preserve">nhance enforcement of prohibitions against torture and other mistreatment; </w:t>
      </w:r>
      <w:r w:rsidRPr="00462CBF">
        <w:rPr>
          <w:rFonts w:ascii="Calibri" w:hAnsi="Calibri"/>
        </w:rPr>
        <w:t>s</w:t>
      </w:r>
      <w:r w:rsidRPr="00462CBF">
        <w:rPr>
          <w:rFonts w:ascii="Calibri" w:hAnsi="Calibri"/>
        </w:rPr>
        <w:t>trengthen protection for human rights defenders;</w:t>
      </w:r>
      <w:r w:rsidRPr="00462CBF">
        <w:rPr>
          <w:rFonts w:ascii="Calibri" w:hAnsi="Calibri"/>
        </w:rPr>
        <w:t xml:space="preserve"> </w:t>
      </w:r>
      <w:r w:rsidRPr="00462CBF">
        <w:rPr>
          <w:rFonts w:ascii="Calibri" w:hAnsi="Calibri"/>
        </w:rPr>
        <w:t xml:space="preserve">and implements policies enforcing these standards. </w:t>
      </w:r>
    </w:p>
    <w:p w14:paraId="6D7BB8F7" w14:textId="77777777" w:rsidR="00DE66D0" w:rsidRPr="00462CBF" w:rsidRDefault="00DE66D0" w:rsidP="00DE66D0">
      <w:pPr>
        <w:pStyle w:val="Heading4"/>
        <w:rPr>
          <w:rFonts w:ascii="Calibri" w:hAnsi="Calibri"/>
        </w:rPr>
      </w:pPr>
      <w:r w:rsidRPr="00462CBF">
        <w:rPr>
          <w:rFonts w:ascii="Calibri" w:hAnsi="Calibri"/>
        </w:rPr>
        <w:t>Current policies to stop human and drug trafficking won’t solve – Mexican government policies fail</w:t>
      </w:r>
    </w:p>
    <w:p w14:paraId="3E73C65B" w14:textId="77777777" w:rsidR="00DE66D0" w:rsidRPr="00462CBF" w:rsidRDefault="00DE66D0" w:rsidP="00DE66D0">
      <w:pPr>
        <w:rPr>
          <w:b/>
          <w:sz w:val="26"/>
          <w:szCs w:val="26"/>
        </w:rPr>
      </w:pPr>
      <w:r w:rsidRPr="00462CBF">
        <w:rPr>
          <w:b/>
          <w:sz w:val="26"/>
          <w:szCs w:val="26"/>
        </w:rPr>
        <w:t xml:space="preserve">Graham 10 </w:t>
      </w:r>
      <w:r w:rsidRPr="00462CBF">
        <w:rPr>
          <w:sz w:val="16"/>
          <w:szCs w:val="16"/>
        </w:rPr>
        <w:t xml:space="preserve">[Melissa Graham, Council on Hemispheric Affairs Research Associate, “MEXICO’S NEW WAR: SEX TRAFFICKING” 10-13-2010 </w:t>
      </w:r>
      <w:hyperlink r:id="rId8" w:history="1">
        <w:r w:rsidRPr="00462CBF">
          <w:rPr>
            <w:sz w:val="16"/>
            <w:szCs w:val="16"/>
          </w:rPr>
          <w:t>http://www.coha.org/mexico%E2%80%99s-new-war-sex-trafficking/</w:t>
        </w:r>
      </w:hyperlink>
      <w:r w:rsidRPr="00462CBF">
        <w:rPr>
          <w:sz w:val="16"/>
          <w:szCs w:val="16"/>
        </w:rPr>
        <w:t>]</w:t>
      </w:r>
      <w:r w:rsidRPr="00462CBF">
        <w:rPr>
          <w:b/>
          <w:sz w:val="26"/>
          <w:szCs w:val="26"/>
        </w:rPr>
        <w:t xml:space="preserve"> </w:t>
      </w:r>
    </w:p>
    <w:p w14:paraId="7A8D56D0" w14:textId="77777777" w:rsidR="00DE66D0" w:rsidRPr="00462CBF" w:rsidRDefault="00DE66D0" w:rsidP="00DE66D0">
      <w:pPr>
        <w:rPr>
          <w:sz w:val="24"/>
          <w:szCs w:val="24"/>
        </w:rPr>
      </w:pPr>
    </w:p>
    <w:p w14:paraId="1B486DE3" w14:textId="77777777" w:rsidR="00B45FE9" w:rsidRPr="00462CBF" w:rsidRDefault="00DE66D0" w:rsidP="007A3515">
      <w:pPr>
        <w:rPr>
          <w:sz w:val="16"/>
          <w:szCs w:val="24"/>
        </w:rPr>
      </w:pPr>
      <w:r w:rsidRPr="00462CBF">
        <w:rPr>
          <w:sz w:val="16"/>
          <w:szCs w:val="24"/>
        </w:rPr>
        <w:t>The recent conflict over immigration has become another factor in the growth of human trafficking rings, as their levels of strength increase exponentially… In situations like this</w:t>
      </w:r>
      <w:r w:rsidRPr="00462CBF">
        <w:rPr>
          <w:rStyle w:val="StyleBoldUnderline"/>
          <w:b w:val="0"/>
          <w:sz w:val="16"/>
          <w:szCs w:val="24"/>
          <w:u w:val="none"/>
        </w:rPr>
        <w:t xml:space="preserve">, </w:t>
      </w:r>
      <w:r w:rsidRPr="00462CBF">
        <w:rPr>
          <w:rStyle w:val="StyleBoldUnderline"/>
          <w:b w:val="0"/>
          <w:sz w:val="24"/>
          <w:szCs w:val="24"/>
        </w:rPr>
        <w:t>the United States needs to assert their role as a guiding light in the Western hemisphere</w:t>
      </w:r>
      <w:r w:rsidRPr="00462CBF">
        <w:rPr>
          <w:sz w:val="16"/>
          <w:szCs w:val="24"/>
        </w:rPr>
        <w:t xml:space="preserve"> and aid victims who are not being helped by their own government.</w:t>
      </w:r>
    </w:p>
    <w:bookmarkEnd w:id="0"/>
    <w:sectPr w:rsidR="00B45FE9" w:rsidRPr="00462CBF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DE0E" w14:textId="77777777" w:rsidR="00DE66D0" w:rsidRDefault="00DE66D0" w:rsidP="00E46E7E">
      <w:r>
        <w:separator/>
      </w:r>
    </w:p>
  </w:endnote>
  <w:endnote w:type="continuationSeparator" w:id="0">
    <w:p w14:paraId="4C0EDD6F" w14:textId="77777777" w:rsidR="00DE66D0" w:rsidRDefault="00DE66D0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C6EE9" w14:textId="77777777" w:rsidR="00DE66D0" w:rsidRDefault="00DE66D0" w:rsidP="00E46E7E">
      <w:r>
        <w:separator/>
      </w:r>
    </w:p>
  </w:footnote>
  <w:footnote w:type="continuationSeparator" w:id="0">
    <w:p w14:paraId="5FB67B5C" w14:textId="77777777" w:rsidR="00DE66D0" w:rsidRDefault="00DE66D0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0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2CBF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E66D0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DE9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E66D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small text,Big card,body,Normal Tag,heading 2, Ch,Heading 2 Char2 Char,Heading 2 Char1 Char Char,Ch,Card,Tags,No Spacing1,Debate Text,No Spacing11,Read stuff,No Spacing111,No Spacing2,tags,No Spacing1111,No Spacing11111,No Spacing111111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Underlined,emphasis,Emphasis!!,Bold Underline,small,Qualifications,bold underline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 Underline,apple-style-span + 6 pt,Bold,Kern at 16 pt,Intense Emphasis1,Style,Intense Emphasis2,Intense Emphasis3,Intense Emphasis4,Intense Emphasis5,Intense Emphasis11,HHeading 3 + 12 pt,Cards + Font: 12 pt Char,ci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E66D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small text,Big card,body,Normal Tag,heading 2, Ch,Heading 2 Char2 Char,Heading 2 Char1 Char Char,Ch,Card,Tags,No Spacing1,Debate Text,No Spacing11,Read stuff,No Spacing111,No Spacing2,tags,No Spacing1111,No Spacing11111,No Spacing111111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Underlined,emphasis,Emphasis!!,Bold Underline,small,Qualifications,bold underline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 Underline,apple-style-span + 6 pt,Bold,Kern at 16 pt,Intense Emphasis1,Style,Intense Emphasis2,Intense Emphasis3,Intense Emphasis4,Intense Emphasis5,Intense Emphasis11,HHeading 3 + 12 pt,Cards + Font: 12 pt Char,ci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ha.org/mexico%E2%80%99s-new-war-sex-traffickin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chaoliu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3</TotalTime>
  <Pages>1</Pages>
  <Words>164</Words>
  <Characters>940</Characters>
  <Application>Microsoft Macintosh Word</Application>
  <DocSecurity>0</DocSecurity>
  <Lines>7</Lines>
  <Paragraphs>2</Paragraphs>
  <ScaleCrop>false</ScaleCrop>
  <Company>Whitman College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Sichao Liu</dc:creator>
  <cp:keywords/>
  <dc:description/>
  <cp:lastModifiedBy>Sichao Liu</cp:lastModifiedBy>
  <cp:revision>2</cp:revision>
  <dcterms:created xsi:type="dcterms:W3CDTF">2013-11-06T21:26:00Z</dcterms:created>
  <dcterms:modified xsi:type="dcterms:W3CDTF">2013-11-16T02:29:00Z</dcterms:modified>
</cp:coreProperties>
</file>